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/2806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right="175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ExternalSystem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30.06.2025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18810586250630020021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15.11.2025 серии 86 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699935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18810586250630020021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18810586250630020021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0412365400805000362620118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37667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084AD-1B51-4B23-9FC0-0CD51AD5AA8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